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and partial differential equations : proceedings of the fifth conference held at Dundee</w:t>
      </w:r>
    </w:p>
    <w:p>
      <w:r>
        <w:rPr>
          <w:rFonts w:ascii="宋体" w:hAnsi="宋体" w:eastAsia="宋体"/>
          <w:sz w:val="24"/>
        </w:rPr>
        <w:t>edited by W. N. Everitt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and partial differential equations : proceedings of the fifth conference held at Dundee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W. N. Everitt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本书出售、求购地址：https://www.jiaokey.com/book/detail/41014379.html</w:t>
      </w:r>
    </w:p>
    <w:p>
      <w:r>
        <w:t>更多相关图书推荐：https://www.jiaokey.com</w:t>
      </w:r>
    </w:p>
    <w:p>
      <w:r>
        <w:t>edited by W. N. Everitt 其他作品：https://www.jiaokey.com/tag/edited by W. N. Everitt.html</w:t>
      </w:r>
    </w:p>
    <w:p>
      <w:r>
        <w:t>Springer-Verlag 出版图书：https://www.jiaokey.com/tag/Springer-Verlag.html</w:t>
      </w:r>
    </w:p>
    <w:p>
      <w:r>
        <w:t>关键词搜索：https://www.jiaokey.com/tag/Ordinary and partial differential equations : proceedings of the fifth conference held at Dundee.html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