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Differential Equations: Barcelona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Differential Equations: Barcelona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本书出售、求购地址：https://www.jiaokey.com/book/detail/41014389.html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关键词搜索：https://www.jiaokey.com/tag/International Conference on Differential Equations: Barcelona.html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