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Delay and differential equations : proceedings in hon or of George Seifert on his retirement</w:t>
      </w:r>
    </w:p>
    <w:p>
      <w:r>
        <w:rPr>
          <w:rFonts w:ascii="宋体" w:hAnsi="宋体" w:eastAsia="宋体"/>
          <w:sz w:val="24"/>
        </w:rPr>
        <w:t xml:space="preserve"> and Wolfgang Kliemann.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Delay and differential equations : proceedings in hon or of George Seifert on his retirement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Wolfgang Kliemann.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本书出售、求购地址：https://www.jiaokey.com/book/detail/41014391.html</w:t>
      </w:r>
    </w:p>
    <w:p>
      <w:r>
        <w:t>更多相关图书推荐：https://www.jiaokey.com</w:t>
      </w:r>
    </w:p>
    <w:p>
      <w:r>
        <w:t xml:space="preserve"> and Wolfgang Kliemann. 其他作品：https://www.jiaokey.com/tag/ and Wolfgang Kliemann..html</w:t>
      </w:r>
    </w:p>
    <w:p>
      <w:r>
        <w:t>World Scientific 出版图书：https://www.jiaokey.com/tag/World Scientific.html</w:t>
      </w:r>
    </w:p>
    <w:p>
      <w:r>
        <w:t>关键词搜索：https://www.jiaokey.com/tag/Delay and differential equations : proceedings in hon or of George Seifert on his retirement.html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