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differential equations and approximation of fixed points : proceedings</w:t>
      </w:r>
    </w:p>
    <w:p>
      <w:r>
        <w:rPr>
          <w:rFonts w:ascii="宋体" w:hAnsi="宋体" w:eastAsia="宋体"/>
          <w:sz w:val="24"/>
        </w:rPr>
        <w:t>edited by Heinz-Otto Peitgen and Hans-Otto Walther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differential equations and approximation of fixed points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Heinz-Otto Peitgen and Hans-Otto Walther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本书出售、求购地址：https://www.jiaokey.com/book/detail/41014501.html</w:t>
      </w:r>
    </w:p>
    <w:p>
      <w:r>
        <w:t>更多相关图书推荐：https://www.jiaokey.com</w:t>
      </w:r>
    </w:p>
    <w:p>
      <w:r>
        <w:t>edited by Heinz-Otto Peitgen and Hans-Otto Walther 其他作品：https://www.jiaokey.com/tag/edited by Heinz-Otto Peitgen and Hans-Otto Walther.html</w:t>
      </w:r>
    </w:p>
    <w:p>
      <w:r>
        <w:t>Springer-Verlag 出版图书：https://www.jiaokey.com/tag/Springer-Verlag.html</w:t>
      </w:r>
    </w:p>
    <w:p>
      <w:r>
        <w:t>关键词搜索：https://www.jiaokey.com/tag/Functional differential equations and approximation of fixed points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