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Transmutation and operator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Transmutation and operator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本书出售、求购地址：https://www.jiaokey.com/book/detail/41014541.html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关键词搜索：https://www.jiaokey.com/tag/Transmutation and operator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