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Singularities and groups in bifurcation theory Volume l</w:t>
      </w:r>
    </w:p>
    <w:p>
      <w:r>
        <w:rPr>
          <w:rFonts w:ascii="宋体" w:hAnsi="宋体" w:eastAsia="宋体"/>
          <w:sz w:val="24"/>
        </w:rPr>
        <w:t>Martin Golubitsky; David G.Schaeffer; Ian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Singularities and groups in bifurcation theory Volume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Golubitsky; David G.Schaeffer; Ian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本书出售、求购地址：https://www.jiaokey.com/book/detail/41014550.html</w:t>
      </w:r>
    </w:p>
    <w:p>
      <w:r>
        <w:t>更多相关图书推荐：https://www.jiaokey.com</w:t>
      </w:r>
    </w:p>
    <w:p>
      <w:r>
        <w:t>Martin Golubitsky; David G.Schaeffer; Ian Stewart 其他作品：https://www.jiaokey.com/tag/Martin Golubitsky; David G.Schaeffer; Ian Stewart.html</w:t>
      </w:r>
    </w:p>
    <w:p>
      <w:r>
        <w:t>Springer-Verlag 出版图书：https://www.jiaokey.com/tag/Springer-Verlag.html</w:t>
      </w:r>
    </w:p>
    <w:p>
      <w:r>
        <w:t>关键词搜索：https://www.jiaokey.com/tag/Singularities and groups in bifurcation theory Volume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