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ATLAS ECLIPTICALIS HRON 2 SEE GENERAL DIRECTIONS FOR JOSE GOMEZ-IBANEZ AND LIDIA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ATLAS ECLIPTICALIS HRON 2 SEE GENERAL DIRECTIONS FOR JOSE GOMEZ-IBANEZ AND LIDIA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本书出售、求购地址：https://www.jiaokey.com/book/detail/41014599.html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关键词搜索：https://www.jiaokey.com/tag/ATLAS ECLIPTICALIS HRON 2 SEE GENERAL DIRECTIONS FOR JOSE GOMEZ-IBANEZ AND LIDIA.html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