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 and symmetry cross influence between mathematics and applications</w:t>
      </w:r>
    </w:p>
    <w:p>
      <w:r>
        <w:rPr>
          <w:rFonts w:ascii="宋体" w:hAnsi="宋体" w:eastAsia="宋体"/>
          <w:sz w:val="24"/>
        </w:rPr>
        <w:t>Eugene L.Allgower; Martin Golubitsky; Klaus Bohmer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 and symmetry cross influence between mathematics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L.Allgower; Martin Golubitsky; Klaus Bohmer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本书出售、求购地址：https://www.jiaokey.com/book/detail/41014609.html</w:t>
      </w:r>
    </w:p>
    <w:p>
      <w:r>
        <w:t>更多相关图书推荐：https://www.jiaokey.com</w:t>
      </w:r>
    </w:p>
    <w:p>
      <w:r>
        <w:t>Eugene L.Allgower; Martin Golubitsky; Klaus Bohmer 其他作品：https://www.jiaokey.com/tag/Eugene L.Allgower; Martin Golubitsky; Klaus Bohmer.html</w:t>
      </w:r>
    </w:p>
    <w:p>
      <w:r>
        <w:t>Springer-Verlag 出版图书：https://www.jiaokey.com/tag/Springer-Verlag.html</w:t>
      </w:r>
    </w:p>
    <w:p>
      <w:r>
        <w:t>关键词搜索：https://www.jiaokey.com/tag/Bifurcation and symmetry cross influence between mathematics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