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Oakland Conference on Partial Differential Equations and Applied Mathematics</w:t>
      </w:r>
    </w:p>
    <w:p>
      <w:r>
        <w:rPr>
          <w:rFonts w:ascii="宋体" w:hAnsi="宋体" w:eastAsia="宋体"/>
          <w:sz w:val="24"/>
        </w:rPr>
        <w:t>Longman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Oakland Conference on Partial Differential Equations and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本书出售、求购地址：https://www.jiaokey.com/book/detail/41014622.html</w:t>
      </w:r>
    </w:p>
    <w:p>
      <w:r>
        <w:t>更多相关图书推荐：https://www.jiaokey.com</w:t>
      </w:r>
    </w:p>
    <w:p>
      <w:r>
        <w:t>Longman [Imprint];Pearson Education 其他作品：https://www.jiaokey.com/tag/Longman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关键词搜索：https://www.jiaokey.com/tag/Oakland Conference on Partial Differential Equations and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