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OBOE 1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OBOE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本书出售、求购地址：https://www.jiaokey.com/book/detail/41014637.html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OBOE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