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LA CLEMENZA DI TITO (NEAPEL 1752) DRAMMA PER MUSICA IN DREI AKTEN VON PIETRO METASTASIO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LA CLEMENZA DI TITO (NEAPEL 1752) DRAMMA PER MUSICA IN DREI AKTEN VON PIETRO METASTASIO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本书出售、求购地址：https://www.jiaokey.com/book/detail/41014651.html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关键词搜索：https://www.jiaokey.com/tag/SAMTLICHE WERKE LA CLEMENZA DI TITO (NEAPEL 1752) DRAMMA PER MUSICA IN DREI AKTEN VON PIETRO METASTASIO.html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