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SOLO PIANO WORKS 1950-64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SOLO PIANO WORKS 1950-64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本书出售、求购地址：https://www.jiaokey.com/book/detail/41014670.html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关键词搜索：https://www.jiaokey.com/tag/SOLO PIANO WORKS 1950-64.html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