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KLAVIERQUARTETT C-MOLL OPUS 60 PIANO QUARTET IN C MINOR OP.60 VIOLINE VIOLA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KLAVIERQUARTETT C-MOLL OPUS 60 PIANO QUARTET IN C MINOR OP.60 VIOLINE VIOLA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关键词搜索：https://www.jiaokey.com/tag/KLAVIERQUARTETT C-MOLL OPUS 60 PIANO QUARTET IN C MINOR OP.60 VIOLINE VIOLA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