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ROMANTISCHE STUCKE FUR KLAVIER UND VIOLINE OPUS 75 ROMANTIC PIECES FOR PIANO AND VIOLIN OP.75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ROMANTISCHE STUCKE FUR KLAVIER UND VIOLINE OPUS 75 ROMANTIC PIECES FOR PIANO AND VIOLIN OP.75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本书出售、求购地址：https://www.jiaokey.com/book/detail/41014699.html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关键词搜索：https://www.jiaokey.com/tag/ROMANTISCHE STUCKE FUR KLAVIER UND VIOLINE OPUS 75 ROMANTIC PIECES FOR PIANO AND VIOLIN OP.75.html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