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MEISTER FUR DIE JUGEND BERUHMET STUDKE FUR VIOLINE UND KLAVIER HAYDN = MOZART VIOLINE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MEISTER FUR DIE JUGEND BERUHMET STUDKE FUR VIOLINE UND KLAVIER HAYDN = MOZART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本书出售、求购地址：https://www.jiaokey.com/book/detail/41014735.html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关键词搜索：https://www.jiaokey.com/tag/MEISTER FUR DIE JUGEND BERUHMET STUDKE FUR VIOLINE UND KLAVIER HAYDN = MOZART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