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TUBA 2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TUBA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本书出售、求购地址：https://www.jiaokey.com/book/detail/41014751.html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关键词搜索：https://www.jiaokey.com/tag/ATLAS ECLIPTICALIS TUBA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