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TATARISCHER TANZ TATAR DANCE CONTRABBASSO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TATARISCHER TANZ TATAR DANCE CONTRABBASSO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本书出售、求购地址：https://www.jiaokey.com/book/detail/41014770.html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关键词搜索：https://www.jiaokey.com/tag/TATARISCHER TANZ TATAR DANCE CONTRABBASSO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