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170 PUNKTE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170 PUNKTE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本书出售、求购地址：https://www.jiaokey.com/book/detail/41014776.html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170 PUNKTE.html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