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CREATION FOR SAXOPHONE QUARTET ORIGINAL PIECES ALTO SAXOPHONE TENOR SAXOPHONE BARITONE SAXOPHONE SOPRANO SAXOPHONE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CREATION FOR SAXOPHONE QUARTET ORIGINAL PIECES ALTO SAXOPHONE TENOR SAXOPHONE BARITONE SAXOPHONE SOPRANO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MOLENAAR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本书出售、求购地址：https://www.jiaokey.com/book/detail/41014779.html</w:t>
      </w:r>
    </w:p>
    <w:p>
      <w:r>
        <w:t>更多相关图书推荐：https://www.jiaokey.com</w:t>
      </w:r>
    </w:p>
    <w:p>
      <w:r>
        <w:t>MOLENAAR 出版图书：https://www.jiaokey.com/tag/MOLENAAR.html</w:t>
      </w:r>
    </w:p>
    <w:p>
      <w:r>
        <w:t>关键词搜索：https://www.jiaokey.com/tag/CREATION FOR SAXOPHONE QUARTET ORIGINAL PIECES ALTO SAXOPHONE TENOR SAXOPHONE BARITONE SAXOPHONE SOPRANO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