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SATSCHIDAO SACHIDAO 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SATSCHIDAO SACHIDAO 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本书出售、求购地址：https://www.jiaokey.com/book/detail/41014783.html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关键词搜索：https://www.jiaokey.com/tag/SATSCHIDAO SACHIDAO 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