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293 STREICHQUARTETT NR.2 STRING QUARTET NO.2 PARTITUR/SCORE VIOLINO II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293 STREICHQUARTETT NR.2 STRING QUARTET NO.2 PARTITUR/SCORE VIOLINO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本书出售、求购地址：https://www.jiaokey.com/book/detail/41014795.html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293 STREICHQUARTETT NR.2 STRING QUARTET NO.2 PARTITUR/SCORE VIOLINO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