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OPUS 3 STRING QUARTET OP.3 VIOLONCELLO 1.GEIGE VIOLIN Ⅰ 2.GEIGE VIOLIN Ⅱ BRATSCHE VIOLA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OPUS 3 STRING QUARTET OP.3 VIOLONCELLO 1.GEIGE VIOLIN Ⅰ 2.GEIGE VIOLIN Ⅱ BRATSCHE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本书出售、求购地址：https://www.jiaokey.com/book/detail/41014844.html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关键词搜索：https://www.jiaokey.com/tag/STREICHQUARTETT OPUS 3 STRING QUARTET OP.3 VIOLONCELLO 1.GEIGE VIOLIN Ⅰ 2.GEIGE VIOLIN Ⅱ BRATSCHE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