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Ⅵ FOR A PLURALITY OF SOUND SYSTEMS FOR WILLIAM AND NOMA COPLEY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Ⅵ FOR A PLURALITY OF SOUND SYSTEMS FOR WILLIAM AND NOMA COPLEY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本书出售、求购地址：https://www.jiaokey.com/book/detail/41014946.html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关键词搜索：https://www.jiaokey.com/tag/VARIATIONS Ⅵ FOR A PLURALITY OF SOUND SYSTEMS FOR WILLIAM AND NOMA COPLEY.html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