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LEICHTE BOOGIE WOOGIES ZU ZWEIEN</w:t>
      </w:r>
    </w:p>
    <w:p>
      <w:r>
        <w:rPr>
          <w:rFonts w:ascii="宋体" w:hAnsi="宋体" w:eastAsia="宋体"/>
          <w:sz w:val="24"/>
        </w:rPr>
        <w:t>BERNARD WHITEFIELD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LEICHTE BOOGIE WOOGIES ZU ZWEIEN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WHITEFIELD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本书出售、求购地址：https://www.jiaokey.com/book/detail/41014965.html</w:t>
      </w:r>
    </w:p>
    <w:p>
      <w:r>
        <w:t>更多相关图书推荐：https://www.jiaokey.com</w:t>
      </w:r>
    </w:p>
    <w:p>
      <w:r>
        <w:t>BERNARD WHITEFIELD 其他作品：https://www.jiaokey.com/tag/BERNARD WHITEFIELD.html</w:t>
      </w:r>
    </w:p>
    <w:p>
      <w:r>
        <w:t>EDITION SIKORSKI 出版图书：https://www.jiaokey.com/tag/EDITION SIKORSKI.html</w:t>
      </w:r>
    </w:p>
    <w:p>
      <w:r>
        <w:t>关键词搜索：https://www.jiaokey.com/tag/LEICHTE BOOGIE WOOGIES ZU ZWEIEN.html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