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SANS PAROLES OPUS 109 FUR VIOLONCELLO UND KLAVIER ROMANCE SANS PAROLES OP.109 FOR VIOLONCELLO AND PIANO</w:t>
      </w:r>
    </w:p>
    <w:p>
      <w:r>
        <w:rPr>
          <w:rFonts w:ascii="宋体" w:hAnsi="宋体" w:eastAsia="宋体"/>
          <w:sz w:val="24"/>
        </w:rPr>
        <w:t>FELIX MENDELSSOHN BARTHOLDY ERNST-GUNTER HEINEMANN KLAUS SCHILDE CLAUS KANNGIESSER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SANS PAROLES OPUS 109 FUR VIOLONCELLO UND KLAVIER ROMANCE SANS PAROLES OP.109 FOR VIOLONCELLO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BARTHOLDY ERNST-GUNTER HEINEMANN KLAUS SCHILDE CLAUS KANNGIESSER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本书出售、求购地址：https://www.jiaokey.com/book/detail/41014977.html</w:t>
      </w:r>
    </w:p>
    <w:p>
      <w:r>
        <w:t>更多相关图书推荐：https://www.jiaokey.com</w:t>
      </w:r>
    </w:p>
    <w:p>
      <w:r>
        <w:t>FELIX MENDELSSOHN BARTHOLDY ERNST-GUNTER HEINEMANN KLAUS SCHILDE CLAUS KANNGIESSER 其他作品：https://www.jiaokey.com/tag/FELIX MENDELSSOHN BARTHOLDY ERNST-GUNTER HEINEMANN KLAUS SCHILDE CLAUS KANNGIESSER.html</w:t>
      </w:r>
    </w:p>
    <w:p>
      <w:r>
        <w:t>G.HENLE VERLAG 出版图书：https://www.jiaokey.com/tag/G.HENLE VERLAG.html</w:t>
      </w:r>
    </w:p>
    <w:p>
      <w:r>
        <w:t>关键词搜索：https://www.jiaokey.com/tag/ROMANCE SANS PAROLES OPUS 109 FUR VIOLONCELLO UND KLAVIER ROMANCE SANS PAROLES OP.109 FOR VIOLONCELLO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