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THOUGHTS FUR PICCOLOFLOTE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THOUGHTS FUR PICCOLOFLOTE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本书出售、求购地址：https://www.jiaokey.com/book/detail/41014979.html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关键词搜索：https://www.jiaokey.com/tag/SEVEN THOUGHTS FUR PICCOLOFLOTE.html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