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D-MOLL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D-MOLL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本书出售、求购地址：https://www.jiaokey.com/book/detail/41015017.html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关键词搜索：https://www.jiaokey.com/tag/KONZERT D-MOLL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