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 G-DUR KV 525 VIOLINE Ⅱ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 G-DUR KV 525 VIOLINE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本书出售、求购地址：https://www.jiaokey.com/book/detail/41015095.html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BREITKOPF &amp; HARTEL 出版图书：https://www.jiaokey.com/tag/BREITKOPF &amp; HARTEL.html</w:t>
      </w:r>
    </w:p>
    <w:p>
      <w:r>
        <w:t>关键词搜索：https://www.jiaokey.com/tag/EINE KLEINE NACHTMUSIK G-DUR KV 525 VIOLINE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