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370 MITTERNACHTSMUSIK FUR GITARRE UND HARFE FOR GUITAR AND HARP PARTITUR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370 MITTERNACHTSMUSIK FUR GITARRE UND HARFE FOR GUITAR AND HARP PARTITUR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EDUTUIB SUJIRSKI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本书出售、求购地址：https://www.jiaokey.com/book/detail/41015136.html</w:t>
      </w:r>
    </w:p>
    <w:p>
      <w:r>
        <w:t>更多相关图书推荐：https://www.jiaokey.com</w:t>
      </w:r>
    </w:p>
    <w:p>
      <w:r>
        <w:t>EDUTUIB SUJIRSKI 出版图书：https://www.jiaokey.com/tag/EDUTUIB SUJIRSKI.html</w:t>
      </w:r>
    </w:p>
    <w:p>
      <w:r>
        <w:t>关键词搜索：https://www.jiaokey.com/tag/EXEMPLA NOVA 370 MITTERNACHTSMUSIK FUR GITARRE UND HARFE FOR GUITAR AND HARP PARTITUR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