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KLAVIRNI KVARTET ES DUR PIANO QUARTER IN E-FLAT MAJOR KLAVIERQUARTETT ES-DUR OP.87 VIOLONCELLO VIOLA VIOLINO</w:t>
      </w:r>
    </w:p>
    <w:p>
      <w:r>
        <w:rPr>
          <w:rFonts w:ascii="宋体" w:hAnsi="宋体" w:eastAsia="宋体"/>
          <w:sz w:val="24"/>
        </w:rPr>
        <w:t>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KLAVIRNI KVARTET ES DUR PIANO QUARTER IN E-FLAT MAJOR KLAVIERQUARTETT ES-DUR OP.87 VIOLONCELLO VIOLA VIOLINO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本书出售、求购地址：https://www.jiaokey.com/book/detail/41015138.html</w:t>
      </w:r>
    </w:p>
    <w:p>
      <w:r>
        <w:t>更多相关图书推荐：https://www.jiaokey.com</w:t>
      </w:r>
    </w:p>
    <w:p>
      <w:r>
        <w:t>DVORAK 其他作品：https://www.jiaokey.com/tag/DVORAK.html</w:t>
      </w:r>
    </w:p>
    <w:p>
      <w:r>
        <w:t>BARENREITER 出版图书：https://www.jiaokey.com/tag/BARENREITER.html</w:t>
      </w:r>
    </w:p>
    <w:p>
      <w:r>
        <w:t>关键词搜索：https://www.jiaokey.com/tag/KLAVIRNI KVARTET ES DUR PIANO QUARTER IN E-FLAT MAJOR KLAVIERQUARTETT ES-DUR OP.87 VIOLONCELLO VIOLA VIOLINO.html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