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CANTAREE SONARE NEUE VOKAL-UND JNFTRUMENTAL MUFIK NR.3 ATONALYSE I VIOLA(VIOLINE I-III) CELLO SOLO</w:t>
      </w:r>
    </w:p>
    <w:p>
      <w:r>
        <w:rPr>
          <w:rFonts w:ascii="宋体" w:hAnsi="宋体" w:eastAsia="宋体"/>
          <w:sz w:val="24"/>
        </w:rPr>
        <w:t>KARL G.BREUER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CANTAREE SONARE NEUE VOKAL-UND JNFTRUMENTAL MUFIK NR.3 ATONALYSE I VIOLA(VIOLINE I-III) CELLO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G.BREUER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SIKORSKINR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本书出售、求购地址：https://www.jiaokey.com/book/detail/41015175.html</w:t>
      </w:r>
    </w:p>
    <w:p>
      <w:r>
        <w:t>更多相关图书推荐：https://www.jiaokey.com</w:t>
      </w:r>
    </w:p>
    <w:p>
      <w:r>
        <w:t>KARL G.BREUER 其他作品：https://www.jiaokey.com/tag/KARL G.BREUER.html</w:t>
      </w:r>
    </w:p>
    <w:p>
      <w:r>
        <w:t>EDITION SIKORSKINR 出版图书：https://www.jiaokey.com/tag/EDITION SIKORSKINR.html</w:t>
      </w:r>
    </w:p>
    <w:p>
      <w:r>
        <w:t>关键词搜索：https://www.jiaokey.com/tag/CANTAREE SONARE NEUE VOKAL-UND JNFTRUMENTAL MUFIK NR.3 ATONALYSE I VIOLA(VIOLINE I-III) CELLO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