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ORCHESTER A-MOLL CONCERTO FOR VIOLONCELLO AND ORCHESTRA IN A MINOR OP.129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ORCHESTER A-MOLL CONCERTO FOR VIOLONCELLO AND ORCHESTRA IN A MINOR OP.129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本书出售、求购地址：https://www.jiaokey.com/book/detail/41015192.html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VIOLONCELLO UND ORCHESTER A-MOLL CONCERTO FOR VIOLONCELLO AND ORCHESTRA IN A MINOR OP.129.html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