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AUSGEWAHLTE STUCKE FUR VIOLINE UND PIANO VIOLINO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AUSGEWAHLTE STUCKE FUR VIOLINE UND PIANO VIOLINO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本书出售、求购地址：https://www.jiaokey.com/book/detail/41015199.html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关键词搜索：https://www.jiaokey.com/tag/ALBUM AUSGEWAHLTE STUCKE FUR VIOLINE UND PIANO VIOLINO.html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