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AUSGEWAHLTE STUCKE/FOUR SELECTED PIECES AUS DEM BALLCTT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AUSGEWAHLTE STUCKE/FOUR SELECTED PIECES AUS DEM BALLCTT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本书出售、求购地址：https://www.jiaokey.com/book/detail/41015240.html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关键词搜索：https://www.jiaokey.com/tag/VIER AUSGEWAHLTE STUCKE/FOUR SELECTED PIECES AUS DEM BALLCTT.html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