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ARIEN FUR SINGSTIMME UND ORCHESTER THREE ARIAS FOR VOICE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ARIEN FUR SINGSTIMME UND ORCHESTER THREE ARIAS FOR VOICE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本书出售、求购地址：https://www.jiaokey.com/book/detail/41015345.html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关键词搜索：https://www.jiaokey.com/tag/DREI ARIEN FUR SINGSTIMME UND ORCHESTER THREE ARIAS FOR VOICE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