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HARP 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HARP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本书出售、求购地址：https://www.jiaokey.com/book/detail/41015348.html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HARP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