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VIOLIN FAVORITES CLASSICS FAMOUS CLASSICAL PEICES FOR VIOLIN DIE SCHONSTEN KLASSISCHEN VORTRAGSSTUCKE FUR VIOLINE</w:t>
      </w:r>
    </w:p>
    <w:p>
      <w:r>
        <w:rPr>
          <w:rFonts w:ascii="宋体" w:hAnsi="宋体" w:eastAsia="宋体"/>
          <w:sz w:val="24"/>
        </w:rPr>
        <w:t>DIRKO JUCHEM ACHIM BROCHHAUSEN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VIOLIN FAVORITES CLASSICS FAMOUS CLASSICAL PEICES FOR VIOLIN DIE SCHONSTEN KLASSISCHEN VORTRAGSSTUCKE FUR VIOLINE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DIRKO JUCHEM ACHIM BROCHHAUSEN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本书出售、求购地址：https://www.jiaokey.com/book/detail/41015358.html</w:t>
      </w:r>
    </w:p>
    <w:p>
      <w:r>
        <w:t>更多相关图书推荐：https://www.jiaokey.com</w:t>
      </w:r>
    </w:p>
    <w:p>
      <w:r>
        <w:t>DIRKO JUCHEM ACHIM BROCHHAUSEN 其他作品：https://www.jiaokey.com/tag/DIRKO JUCHEM ACHIM BROCHHAUSEN.html</w:t>
      </w:r>
    </w:p>
    <w:p>
      <w:r>
        <w:t>SCHOTT 出版图书：https://www.jiaokey.com/tag/SCHOTT.html</w:t>
      </w:r>
    </w:p>
    <w:p>
      <w:r>
        <w:t>关键词搜索：https://www.jiaokey.com/tag/VIOLIN FAVORITES CLASSICS FAMOUS CLASSICAL PEICES FOR VIOLIN DIE SCHONSTEN KLASSISCHEN VORTRAGSSTUCKE FUR VIOLINE.html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