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FOR PIANO AND ORCHESTRA SOLO PIANO FOR ELAINE DE KOONING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FOR PIANO AND ORCHESTRA SOLO PIANO FOR ELAINE DE KOONING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本书出售、求购地址：https://www.jiaokey.com/book/detail/41015366.html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关键词搜索：https://www.jiaokey.com/tag/CONCERT FOR PIANO AND ORCHESTRA SOLO PIANO FOR ELAINE DE KOONING.html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