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MUSIC FOR PARTS FOR VIOCE AND INSTUMENTS WITHOUT SCORE (NO FIXED RELATION) TITLE TO BE COMPLETED BY ADDING TO </w:t>
      </w:r>
    </w:p>
    <w:p>
      <w:r>
        <w:rPr>
          <w:rFonts w:ascii="宋体" w:hAnsi="宋体" w:eastAsia="宋体"/>
          <w:sz w:val="24"/>
        </w:rPr>
        <w:t>JOHN 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MUSIC FOR PARTS FOR VIOCE AND INSTUMENTS WITHOUT SCORE (NO FIXED RELATION) TITLE TO BE COMPLETED BY ADDING TO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HENMAR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本书出售、求购地址：https://www.jiaokey.com/book/detail/41015374.html</w:t>
      </w:r>
    </w:p>
    <w:p>
      <w:r>
        <w:t>更多相关图书推荐：https://www.jiaokey.com</w:t>
      </w:r>
    </w:p>
    <w:p>
      <w:r>
        <w:t>JOHN CAGE 其他作品：https://www.jiaokey.com/tag/JOHN CAGE.html</w:t>
      </w:r>
    </w:p>
    <w:p>
      <w:r>
        <w:t>HENMAR PRESS 出版图书：https://www.jiaokey.com/tag/HENMAR PRESS.html</w:t>
      </w:r>
    </w:p>
    <w:p>
      <w:r>
        <w:t>关键词搜索：https://www.jiaokey.com/tag/MUSIC FOR PARTS FOR VIOCE AND INSTUMENTS WITHOUT SCORE (NO FIXED RELATION) TITLE TO BE COMPLETED BY ADDING TO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