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TROMBONE 1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TROMBONE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本书出售、求购地址：https://www.jiaokey.com/book/detail/41015388.html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TROMBONE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