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DREAM OF WILLY FREEMAN ANDREU COMOS FOR BAND CONCERT BAND 01.3170.10</w:t>
      </w:r>
    </w:p>
    <w:p>
      <w:r>
        <w:rPr>
          <w:rFonts w:ascii="宋体" w:hAnsi="宋体" w:eastAsia="宋体"/>
          <w:sz w:val="24"/>
        </w:rPr>
        <w:t>MASTERPIECES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DREAM OF WILLY FREEMAN ANDREU COMOS FOR BAND CONCERT BAND 01.3170.10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MASTERPIECES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MOLENAAR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本书出售、求购地址：https://www.jiaokey.com/book/detail/41015396.html</w:t>
      </w:r>
    </w:p>
    <w:p>
      <w:r>
        <w:t>更多相关图书推荐：https://www.jiaokey.com</w:t>
      </w:r>
    </w:p>
    <w:p>
      <w:r>
        <w:t>MASTERPIECES 其他作品：https://www.jiaokey.com/tag/MASTERPIECES.html</w:t>
      </w:r>
    </w:p>
    <w:p>
      <w:r>
        <w:t>MOLENAAR EDITION 出版图书：https://www.jiaokey.com/tag/MOLENAAR EDITION.html</w:t>
      </w:r>
    </w:p>
    <w:p>
      <w:r>
        <w:t>关键词搜索：https://www.jiaokey.com/tag/THE DREAM OF WILLY FREEMAN ANDREU COMOS FOR BAND CONCERT BAND 01.3170.10.html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