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SONETTI DI PETRARCA FUR KLAVIER FOR PIANO REPRINT</w:t>
      </w:r>
    </w:p>
    <w:p>
      <w:r>
        <w:rPr>
          <w:rFonts w:ascii="宋体" w:hAnsi="宋体" w:eastAsia="宋体"/>
          <w:sz w:val="24"/>
        </w:rPr>
        <w:t>FRANZ LISZT KARL KLINDWORTH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SONETTI DI PETRARCA FUR KLAVIER FOR PIANO REPRINT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KARL KLINDWORTH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本书出售、求购地址：https://www.jiaokey.com/book/detail/41015441.html</w:t>
      </w:r>
    </w:p>
    <w:p>
      <w:r>
        <w:t>更多相关图书推荐：https://www.jiaokey.com</w:t>
      </w:r>
    </w:p>
    <w:p>
      <w:r>
        <w:t>FRANZ LISZT KARL KLINDWORTH 其他作品：https://www.jiaokey.com/tag/FRANZ LISZT KARL KLINDWORTH.html</w:t>
      </w:r>
    </w:p>
    <w:p>
      <w:r>
        <w:t>SCHOTT 出版图书：https://www.jiaokey.com/tag/SCHOTT.html</w:t>
      </w:r>
    </w:p>
    <w:p>
      <w:r>
        <w:t>关键词搜索：https://www.jiaokey.com/tag/3 SONETTI DI PETRARCA FUR KLAVIER FOR PIANO REPRINT.html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