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CONCERT-ALLEGRO MIT INTRODUCTION FUR PIANOFORTE UND ORCHESTER FOR PIANOFORTE AND ORCHESTRA OP.134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CONCERT-ALLEGRO MIT INTRODUCTION FUR PIANOFORTE UND ORCHESTER FOR PIANOFORTE AND ORCHESTRA OP.134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本书出售、求购地址：https://www.jiaokey.com/book/detail/41015442.html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关键词搜索：https://www.jiaokey.com/tag/CONCERT-ALLEGRO MIT INTRODUCTION FUR PIANOFORTE UND ORCHESTER FOR PIANOFORTE AND ORCHESTRA OP.134.html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