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MUSIC FOR ELFRID IDE (1940)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MUSIC FOR ELFRID IDE (1940)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本书出售、求购地址：https://www.jiaokey.com/book/detail/41015451.html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关键词搜索：https://www.jiaokey.com/tag/DANCE MUSIC FOR ELFRID IDE (1940).html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