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5 Симфония NO.5 COч.47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5 Симфония NO.5 COч.47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5 Симфония NO.5 COч.47.html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