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 Симфонии TOM 6 Симфония NO.6 COч.54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 Симфонии TOM 6 Симфония NO.6 COч.54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本书出售、求购地址：https://www.jiaokey.com/book/detail/41015474.html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 Симфонии TOM 6 Симфония NO.6 COч.54.html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