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8 Симфония NO.8 COч.65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8 Симфония NO.8 COч.65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8 Симфония NO.8 COч.65.html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