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CEPияI Симфонии TOM 9 Симфония NO.9 COч.70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CEPияI Симфонии TOM 9 Симфония NO.9 COч.70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本书出售、求购地址：https://www.jiaokey.com/book/detail/41015477.html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CEPияI Симфонии TOM 9 Симфония NO.9 COч.70.html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