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10 Симфония NO.10 COч.93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10 Симфония NO.10 COч.93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本书出售、求购地址：https://www.jiaokey.com/book/detail/41015478.html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10 Симфония NO.10 COч.93.html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