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13 Симфония NO.13 COч.113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13 Симфония NO.13 COч.113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本书出售、求购地址：https://www.jiaokey.com/book/detail/41015481.html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13 Симфония NO.13 COч.113.html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